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12:00-12:30 Kaupunginorkesteri kirjastossasi: Once Upon a Time</w:t>
      </w:r>
    </w:p>
    <w:p>
      <w:r>
        <w:t>Helsingin kirjastoissa soi kamarimusiikki, kun Helsingin kaupunginorkesterin ja Helsingin kaupunginkirjaston yhteistyössä järjestämä Kaupunginorkesteri kirjastossasi -kiertue käynnistyy 6. marraskuuta. Kiertueen aikana kuullaan maksuttomat konsertit 12 Helsingin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