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14:00-15:00 Täti Hattara ja Töötti</w:t>
      </w:r>
    </w:p>
    <w:p>
      <w:r>
        <w:t>Teatteri Tuomikon riemastuttava klovneria sekä nukke- ja naamioteatteria yhdistelevä esitys Täti Hattara ja Töötti!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