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Kirjailijavieraana Katja Kettu</w:t>
      </w:r>
    </w:p>
    <w:p>
      <w:r>
        <w:t>Kirjailijavieraana juuri uusimman teoksensa Erään kissan tutkimuksia julkaissut Katja Kettu!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