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Väinölänkatu 5, 00610,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18:00-18:30 Kaupunginorkesteri kirjastossasi: Musiikkia fagotille ja elektroniikalle</w:t>
      </w:r>
    </w:p>
    <w:p>
      <w:r>
        <w:t>Helsingin kirjastoissa soi kamarimusiikki marraskuussa.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