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Uutta laaturunoa: Hannimari Heino, Maria Savela, Jyri Vartiainen ja fiittaajat</w:t>
      </w:r>
    </w:p>
    <w:p>
      <w:r>
        <w:t>Tervetuloa ntamon uuden runouden iltaan!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