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Väinölänkatu 5, 00610,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18:00-18:30 Stadsorkestern i ditt bibliotek: Musik för fagott och elektronik</w:t>
      </w:r>
    </w:p>
    <w:p>
      <w:r>
        <w:t>Kammarmusik spelas på Helsingfors bibliotek när turnén ”Stadsorkestern i ditt bibliotek”, som Helsingfors stadsorkester och Helsingfors stadsbibliotek har ordnat tillsammans, startar den 6 november.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