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17:00-17:35 Taikaovet nukketeatteriesitys</w:t>
      </w:r>
    </w:p>
    <w:p>
      <w:r>
        <w:t>Koskettava esitys toukkavauvasta, joka tahtoisi olla isompi, nopeampi ja rohkeampi. Esitys vie mielikuvitusmatkalle vanhojen rakennusten kivijalkoihin ja puiden juurille. Löytyykö onni taikaovien takaa? Teatteri Tuomikon esitys sopii noin 2–10-vuotiaille. Vapaa pääsy,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