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17:00-19:00 Glimtar från Rosenhelgen i Kalmar</w:t>
      </w:r>
    </w:p>
    <w:p>
      <w:r>
        <w:t>Inger Kullberg och Margareta Hägg berättar om Nordisk Rosenhelg i Kalmar.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