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17:30-19:00 Keskustelutilaisuus maailman ja Suomen turvallisuustilanteesta</w:t>
      </w:r>
    </w:p>
    <w:p>
      <w:r>
        <w:t>Lämpimästi tervetuloa kuulemaan ja keskustelemaan maailman ja Suomen turvallisuustilanteesta Espoon Ison Omenan kirjaston Stagelle tiistaina 7.11. klo 17.30–19.00.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