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1.11.2023 keskiviikko</w:t>
      </w:r>
    </w:p>
    <w:p>
      <w:pPr>
        <w:pStyle w:val="Heading1"/>
      </w:pPr>
      <w:r>
        <w:t>1.11.2023-29.12.2023</w:t>
      </w:r>
    </w:p>
    <w:p>
      <w:pPr>
        <w:pStyle w:val="Heading2"/>
      </w:pPr>
      <w:r>
        <w:t>Niko Niemi: Kuva kertoo enemmän kuin…</w:t>
      </w:r>
    </w:p>
    <w:p>
      <w:r>
        <w:t>Suomenlinna-opas Niko Niemen valokuvanäyttely Suomenlinnan kirjastossa 1.-30.11.23.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