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Joulukortteja ja koristeita laserleikkurilla</w:t>
      </w:r>
    </w:p>
    <w:p>
      <w:r>
        <w:t>Tule tekemään joulukortti ja koriste!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