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13:00-15:00 Ikääntyneiden sosiaali- ja terveyspalveluiden tulevaisuudennäkymät</w:t>
      </w:r>
    </w:p>
    <w:p>
      <w:r>
        <w:t>Helsingin vanhusneuvosto ja Helsingin eläkeläisjärjestöt HEJ ry järjestävät avoimen yleisötilaisuuden aiheesta Ikääntyneiden sosiaali- ja terveyspalveluiden tulevaisuudennäkymät.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