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18:00-19:00 Juvenalian vaskisoittajat torveilevat</w:t>
      </w:r>
    </w:p>
    <w:p>
      <w:r>
        <w:t>Juvenalian nuoret vaskisoittajat esiintyvät.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