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18:00-19:00 Live Jazz: Boutique Overtone</w:t>
      </w:r>
    </w:p>
    <w:p>
      <w:r>
        <w:t>Tule kuulemaan jazzia!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