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Jamkidsin Joulu</w:t>
      </w:r>
    </w:p>
    <w:p>
      <w:r>
        <w:t>Jamkidsin jouluinen soittopaja perheen pienimmille.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