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18:00-19:00 Laulunkirjoittajien ilta</w:t>
      </w:r>
    </w:p>
    <w:p>
      <w:r>
        <w:t>Pop &amp; Jazz Konservatorion laulunkirjoittamista opiskelevat oppilaat kertovat biisinteosta, säveltämisestä ja lyriikoiden kirjoittamisesta sekä esittävät omaa tuotantoaan akustisesti.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