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09:30-12:30 Asumisneuvontaa</w:t>
      </w:r>
    </w:p>
    <w:p>
      <w:r>
        <w:t>Asumisneuvojat ovat sosiaalialan ammattilaisia ja he auttavat kaikkia apua tarvitsevia espoolaisia ratkaisemaan asunnon saamiseen ja asumiseen liittyviä haasteita. Palvelun tavoitteena on muun muassa vähentää häätöjä ja asunnottomuutta Espoossa.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