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11:00-14:00 HSY:n Mullankumous-info</w:t>
      </w:r>
    </w:p>
    <w:p>
      <w:r>
        <w:t>HSY:n ympäristöneuvoja on vastaamassa lajittelu- ja kompostointiaiheisiin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