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11:30-12:00 Lucia-kulkue vierailee Tikkurilan kirjastossa</w:t>
      </w:r>
    </w:p>
    <w:p>
      <w:r>
        <w:t>Vantaan Lucia-neito kulkueineen vierailee Tikkurilan kirjastossa tiistaina 13.12.2023 klo 11.30. Tervetuloa katsomaan Lucia-kulkuetta ja nauttimaan laulusta!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