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13:00-15:00 Jouluinen teippityöpaja</w:t>
      </w:r>
    </w:p>
    <w:p>
      <w:r>
        <w:t>Tervetuloa teippityöpajaan taiteilemaan kuusenkoristeita! Pajan vetää lastenkirjailija Vuokko Hurme.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