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18:00-19:00 Kirjailijavieraana Eeva Louko</w:t>
      </w:r>
    </w:p>
    <w:p>
      <w:r>
        <w:t>Eeva Louko Lauttasaaren kirjastossa torstaina 23.11. klo 18.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