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18:00-19:00 Helsingin historian lukupiiri - Arabianrannan taide</w:t>
      </w:r>
    </w:p>
    <w:p>
      <w:r>
        <w:t>Tule kuulemaan ja keskustelemaan Arabianrannan taiteesta!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