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11:00-16:00 Joulukortin päivä</w:t>
      </w:r>
    </w:p>
    <w:p>
      <w:r>
        <w:t>Suomen Postikorttiyhdistys Apollon järjestämässä tapahtumassa on esillä vanhoja joulukortteja, joulukaramellien kääreitä ja vanhoja Espoo-aiheisia postikortteja.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