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18:00-19:00 Megaliittiset monumentit - portti tuonpuoleiseen</w:t>
      </w:r>
    </w:p>
    <w:p>
      <w:r>
        <w:t>Marko Holm luennoi Suomen arkeoastronominen seuran järjestämässä tapahtumassa.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