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17:30-19:00 Kirjaston käsityöilta</w:t>
      </w:r>
    </w:p>
    <w:p>
      <w:r>
        <w:t>Haluatko neuloa, virkata tai askarrella hyvässä seurassa? Voit olla aloittelija tai käsityökonkari, Korson Martat ovat paikalla auttamassa.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