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15:00-18:00 Lainaa filosofi tai ajatus!</w:t>
      </w:r>
    </w:p>
    <w:p>
      <w:r>
        <w:t>Maailman filosofiapäivänä ala-aulassa on lainattavissa vartiksi filosofian praktikko - joko filosofiselle kävelylle ulkona tai keskusteluun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