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10:00-11:00 Lukuiloa pienten perheille</w:t>
      </w:r>
    </w:p>
    <w:p>
      <w:r>
        <w:t>Pienten lasten kirjavinkkausta ja keskustelua lukemisen tärkeydestä.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