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18:00-19:00 Kirjailijavierailu: Sirpa Kähkönen</w:t>
      </w:r>
    </w:p>
    <w:p>
      <w:r>
        <w:t>Kirjailija kertoo hänen uudesta suositusta teoksestaan "36 uurnaa".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