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14:00-14:30 TAPAHTUMA PERUTTU: Lastenmusiikkiyhtye Leimu</w:t>
      </w:r>
    </w:p>
    <w:p>
      <w:r>
        <w:t>Railakasta lastenmusiikkia kirjastossa - tule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