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19.11.2023 sunnuntai</w:t>
      </w:r>
    </w:p>
    <w:p>
      <w:pPr>
        <w:pStyle w:val="Heading1"/>
      </w:pPr>
      <w:r>
        <w:t>19.11.2023 sunnuntai</w:t>
      </w:r>
    </w:p>
    <w:p>
      <w:pPr>
        <w:pStyle w:val="Heading2"/>
      </w:pPr>
      <w:r>
        <w:t>12:15-13:00 KallioKipinöi: Dekkarimurha-pakohuonepeli nuorille (12:15)</w:t>
      </w:r>
    </w:p>
    <w:p>
      <w:r>
        <w:t>Kerää kokoon etsiväporukka ja tule ratkomaan Kaino Hurmeen etsivätoimistolla tapahtunutta murhaa Kallion kirjaston järjestämässä dekkarihenkisessä pakohuonepelissä!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