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Mantelikuja 4, 01710,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17:00-19:00 Nuorten digimaalaus-työpaja</w:t>
      </w:r>
    </w:p>
    <w:p>
      <w:r>
        <w:t>Tervetuloa tekemään digimaalauksen keinoin joulukoristeita ja -kortteja Pähkinärinteen kirjastolle!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