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18:00-19:30 Jukka Pakkanen kirjailijavieraana</w:t>
      </w:r>
    </w:p>
    <w:p>
      <w:r>
        <w:t>Kirjaston ja työväenopiston kirjailijailta.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