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10:00-15:00 Joulupostia ikäihmisille -korttipaja</w:t>
      </w:r>
    </w:p>
    <w:p>
      <w:r>
        <w:t>Jaa jouluiloa! Tule kirjastoon askartelemaan joulukortti ja jätä kortti kirjaston keräyspisteeseen. Joulupostia ikäihmisille -kampanja on käynnissä 13.11.-4.12.2023.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