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15:00-16:30 Ann-Christin Antell kirjailijavieraana</w:t>
      </w:r>
    </w:p>
    <w:p>
      <w:r>
        <w:t>Kirjaston ja työväenopiston kirjailijavierailu.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