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08:00-20:00 Heijastinseinä 2023</w:t>
      </w:r>
    </w:p>
    <w:p>
      <w:r>
        <w:t>Lasten kirjojen osastolla kirjaston aukioloaikana lapset saavat ottaa itselleen heijastimen seinältä. He voivat myös vaihtaa omat heijastimet parempaan – tai erilaiseen. Tärkeintä on, että lapset näkyvät ulkona vuoden pimeiden kuukausien aikana.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