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13:00-15:00 African Care ry:n Kohtaamiskahvila</w:t>
      </w:r>
    </w:p>
    <w:p>
      <w:r>
        <w:t>Kohtaamiskahvila kokoontuu Itäkeskuksen kirjastossa kutsuen kaikki naiset kahvittelemaan ja nauttimaan rennosta yhdessäolosta.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