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18.11.2023 lauantai</w:t>
      </w:r>
    </w:p>
    <w:p>
      <w:pPr>
        <w:pStyle w:val="Heading1"/>
      </w:pPr>
      <w:r>
        <w:t>18.11.2023 lauantai</w:t>
      </w:r>
    </w:p>
    <w:p>
      <w:pPr>
        <w:pStyle w:val="Heading2"/>
      </w:pPr>
      <w:r>
        <w:t>14:00-16:00 Open Mic Kontulan kirjastossa</w:t>
      </w:r>
    </w:p>
    <w:p>
      <w:r>
        <w:t>Tervetuloa lavalle, mikrofoni on sinun!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