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Kirjailijavieraana Martta Kaukonen</w:t>
      </w:r>
    </w:p>
    <w:p>
      <w:r>
        <w:t>Vuosaaren kirjaston vieraana jännityskirjailija Martta Kaukonen, huippusuositun dekkarin Terapiassa kirjoittaja.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