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13:00-15:00 Tule JuttuTutuksi!</w:t>
      </w:r>
    </w:p>
    <w:p>
      <w:r>
        <w:t>Uutta ystävätoimintaa kirjastossa! Tervetuloa juttusille ja iltapäiväkahville ystävätoiminnan vapaaehtoisten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