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18:00-19:00 Dekkarivinkkaus</w:t>
      </w:r>
    </w:p>
    <w:p>
      <w:r>
        <w:t>Suomen dekkariseuran aktiivi, kirjastovirkailija Matti Järvinen vinkkaa uusia ja vanhoja jännäreitä laidasta laitaan. Vinkattavia kirjoja on lainattavissa tapahtuman yhteydessä.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