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18:00-20:00 Maria Taarin Ohto-romaanin kirjanjulkistus</w:t>
      </w:r>
    </w:p>
    <w:p>
      <w:r>
        <w:t>Ohto kertoo kasvutarinan pitkään ulkomailla asuneen Lauran paluusta takaisin Suomeen. Asettuminen lapsuuden maisemiin Pohjois-Karjalaan vie hänet maagisiin vesiin. Kirjailija Maria Taari esittelee uutuusromaanin syntyprosessia sekä lukee näytteitä.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