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24.11.2023 perjantai</w:t>
      </w:r>
    </w:p>
    <w:p>
      <w:pPr>
        <w:pStyle w:val="Heading1"/>
      </w:pPr>
      <w:r>
        <w:t>24.11.2023 perjantai</w:t>
      </w:r>
    </w:p>
    <w:p>
      <w:pPr>
        <w:pStyle w:val="Heading2"/>
      </w:pPr>
      <w:r>
        <w:t>18:00-19:00 Kari Lampikoski: Kommellusten ja sattumusten kavalkadi</w:t>
      </w:r>
    </w:p>
    <w:p>
      <w:r>
        <w:t>Tervetuloa Oodin kolmanteen kerrokseen Saarikoski-matolle perjantaina 24.11. kuuntelemaan, kun tietokirjailija, oopperaentusiasti Kari Lampikoski syväluotaa oopperan maagista maailmaa.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