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Nukketeatteri: Tuiki joulupuu</w:t>
      </w:r>
    </w:p>
    <w:p>
      <w:r>
        <w:t>Tule katsomaan nukketeatteria!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