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17:00-19:00 Ilmastokahvila</w:t>
      </w:r>
    </w:p>
    <w:p>
      <w:r>
        <w:t>Painaako maailmantuska päälle? Tule Ilmastokahvilaan!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