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18:00-20:00 Kierrätysmateriaalityöpaja</w:t>
      </w:r>
    </w:p>
    <w:p>
      <w:r>
        <w:t>Askartelemme cd-levyjen kansista kivoja mobileja tai vaikka valokuvakehyksiä.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