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17:00-19:00 Rumpumikityksen perusteet</w:t>
      </w:r>
    </w:p>
    <w:p>
      <w:r>
        <w:t>Tervetuloa tutustumaan rumpumikityksen perusteisiin!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