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17:00-18:00 Halvalla-lauluyhtyeen accapella-keikka</w:t>
      </w:r>
    </w:p>
    <w:p>
      <w:r>
        <w:t>Halvalla on Helsingissä salaisessa takahuoneessa harjoitteleva acappella -yhtye, joka perustettiin mökkilaiturilla eräänä juhannuksena kymmenisen vuotta sitten. Laulamme englanninkielistä popia ja rockia beatboxauksella höystettynä.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