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17:00-17:45 Merituuli-duo + jouset: Kohti joulua -konsertti</w:t>
      </w:r>
    </w:p>
    <w:p>
      <w:r>
        <w:t>Konsertissa kuullaan jouluisten laulujen lisäksi Eino Leinon ja L. Onervan runoihin sävellettyä musiikkia, runofolkkia, yhtyeen tammikuussa 2023 julkaistulta albumilta.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