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17:00-18:00 Kirjailija Simo Rantalainen esittelee kirjansa Simo siellä jossain</w:t>
      </w:r>
    </w:p>
    <w:p>
      <w:r>
        <w:t>Simo Rantalainen on takavuosien henkseleitä käyttävä television urheiluankkuri ja talk show -juontaja. Muistelmateos Simo siellä jossain on Rantalaisen kolmas kirja.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