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14:30-15:30 The sound of oriental Art</w:t>
      </w:r>
    </w:p>
    <w:p>
      <w:r>
        <w:t>Liity mukaan unohtumattomaan taiteelliseen iltaan, jossa esiintyy Lana Said ja lahjakas muusikoiden kokoonpano. Upota itsesi itämaisen laulun lumoavaan maailmaan ja lumoaviin akryylimaalauksiin.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